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FF6D" w14:textId="77777777" w:rsidR="00724F16" w:rsidRPr="00D05576" w:rsidRDefault="00000000" w:rsidP="006412DE">
      <w:pPr>
        <w:pStyle w:val="Heading1"/>
        <w:jc w:val="right"/>
        <w:rPr>
          <w:u w:val="single"/>
        </w:rPr>
      </w:pPr>
      <w:r w:rsidRPr="00D05576">
        <w:rPr>
          <w:u w:val="single"/>
        </w:rPr>
        <w:t>السيرة الذاتية</w:t>
      </w:r>
    </w:p>
    <w:p w14:paraId="6D09FC65" w14:textId="77777777" w:rsidR="00724F16" w:rsidRDefault="00000000" w:rsidP="006412DE">
      <w:pPr>
        <w:jc w:val="right"/>
      </w:pPr>
      <w:r>
        <w:t>الاسم: دينا محمد عبدالصادق</w:t>
      </w:r>
    </w:p>
    <w:p w14:paraId="33249C03" w14:textId="77777777" w:rsidR="00724F16" w:rsidRDefault="00000000" w:rsidP="006412DE">
      <w:pPr>
        <w:jc w:val="right"/>
      </w:pPr>
      <w:r>
        <w:t>الوظيفة الحالية: معيدة</w:t>
      </w:r>
    </w:p>
    <w:p w14:paraId="1E81F988" w14:textId="77777777" w:rsidR="00724F16" w:rsidRDefault="00000000" w:rsidP="006412DE">
      <w:pPr>
        <w:jc w:val="right"/>
      </w:pPr>
      <w:r>
        <w:t>الكلية: كلية العلوم</w:t>
      </w:r>
    </w:p>
    <w:p w14:paraId="7B4E9318" w14:textId="77777777" w:rsidR="00724F16" w:rsidRDefault="00000000" w:rsidP="006412DE">
      <w:pPr>
        <w:jc w:val="right"/>
      </w:pPr>
      <w:r>
        <w:t>القسم: الرياضيات وعلوم الحاسب</w:t>
      </w:r>
    </w:p>
    <w:p w14:paraId="106E04DF" w14:textId="6331E84A" w:rsidR="00724F16" w:rsidRDefault="006412DE" w:rsidP="006412DE">
      <w:pPr>
        <w:jc w:val="right"/>
      </w:pPr>
      <w:hyperlink r:id="rId6" w:history="1">
        <w:r w:rsidRPr="00475CC1">
          <w:rPr>
            <w:rStyle w:val="Hyperlink"/>
          </w:rPr>
          <w:t>dna.abdelsadek@fsc.bu.edu.eg</w:t>
        </w:r>
      </w:hyperlink>
      <w:r>
        <w:rPr>
          <w:rFonts w:hint="cs"/>
          <w:rtl/>
        </w:rPr>
        <w:t xml:space="preserve">: </w:t>
      </w:r>
      <w:proofErr w:type="spellStart"/>
      <w:r>
        <w:rPr>
          <w:rFonts w:ascii="Times New Roman" w:hAnsi="Times New Roman" w:cs="Times New Roman"/>
        </w:rPr>
        <w:t>الإلكتروني</w:t>
      </w:r>
      <w:proofErr w:type="spellEnd"/>
      <w:r>
        <w:rPr>
          <w:rFonts w:hint="cs"/>
          <w:rtl/>
        </w:rPr>
        <w:t xml:space="preserve">البريد </w:t>
      </w:r>
    </w:p>
    <w:p w14:paraId="67BD89F2" w14:textId="77777777" w:rsidR="00724F16" w:rsidRDefault="00000000" w:rsidP="006412DE">
      <w:pPr>
        <w:pStyle w:val="Heading2"/>
        <w:jc w:val="right"/>
      </w:pPr>
      <w:proofErr w:type="spellStart"/>
      <w:r>
        <w:rPr>
          <w:rFonts w:ascii="Times New Roman" w:hAnsi="Times New Roman" w:cs="Times New Roman"/>
        </w:rPr>
        <w:t>المؤهلات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العلمية</w:t>
      </w:r>
      <w:proofErr w:type="spellEnd"/>
    </w:p>
    <w:p w14:paraId="6D61E5D3" w14:textId="77777777" w:rsidR="00724F16" w:rsidRDefault="00000000" w:rsidP="006412DE">
      <w:pPr>
        <w:jc w:val="right"/>
      </w:pPr>
      <w:r>
        <w:rPr>
          <w:rFonts w:ascii="Times New Roman" w:hAnsi="Times New Roman" w:cs="Times New Roman"/>
        </w:rPr>
        <w:t>ب</w:t>
      </w:r>
      <w:r>
        <w:t>كالوريوس العلوم، 2015</w:t>
      </w:r>
    </w:p>
    <w:p w14:paraId="5FBAB27B" w14:textId="77777777" w:rsidR="00724F16" w:rsidRDefault="00000000" w:rsidP="006412DE">
      <w:pPr>
        <w:jc w:val="right"/>
      </w:pPr>
      <w:r>
        <w:t>ماجستير العلوم، 2025</w:t>
      </w:r>
    </w:p>
    <w:p w14:paraId="185E0901" w14:textId="77777777" w:rsidR="00724F16" w:rsidRDefault="00000000" w:rsidP="006412DE">
      <w:pPr>
        <w:pStyle w:val="Heading2"/>
        <w:numPr>
          <w:ilvl w:val="0"/>
          <w:numId w:val="10"/>
        </w:numPr>
        <w:jc w:val="right"/>
      </w:pPr>
      <w:proofErr w:type="spellStart"/>
      <w:r>
        <w:t>الأبحاث</w:t>
      </w:r>
      <w:proofErr w:type="spellEnd"/>
      <w:r>
        <w:t xml:space="preserve"> </w:t>
      </w:r>
      <w:proofErr w:type="spellStart"/>
      <w:r>
        <w:t>المنشورة</w:t>
      </w:r>
      <w:proofErr w:type="spellEnd"/>
    </w:p>
    <w:p w14:paraId="31764674" w14:textId="20A26A47" w:rsidR="00B7138D" w:rsidRPr="00B7138D" w:rsidRDefault="00B7138D" w:rsidP="00B7138D">
      <w:pPr>
        <w:pStyle w:val="ListParagraph"/>
        <w:numPr>
          <w:ilvl w:val="0"/>
          <w:numId w:val="10"/>
        </w:numPr>
        <w:rPr>
          <w:rFonts w:asciiTheme="majorHAnsi" w:eastAsiaTheme="majorEastAsia" w:hAnsiTheme="majorHAnsi" w:cstheme="majorBidi"/>
          <w:sz w:val="26"/>
          <w:szCs w:val="26"/>
        </w:rPr>
      </w:pPr>
      <w:r w:rsidRPr="00B7138D">
        <w:rPr>
          <w:rFonts w:asciiTheme="majorHAnsi" w:eastAsiaTheme="majorEastAsia" w:hAnsiTheme="majorHAnsi" w:cstheme="majorBidi"/>
          <w:sz w:val="26"/>
          <w:szCs w:val="26"/>
        </w:rPr>
        <w:t>Impact of using Different Color Spaces on the Image Segmentation</w:t>
      </w:r>
    </w:p>
    <w:p w14:paraId="78F307DB" w14:textId="77777777" w:rsidR="00B7138D" w:rsidRPr="008F252E" w:rsidRDefault="00B7138D" w:rsidP="00B7138D">
      <w:pPr>
        <w:pStyle w:val="Heading2"/>
        <w:numPr>
          <w:ilvl w:val="0"/>
          <w:numId w:val="10"/>
        </w:numPr>
        <w:rPr>
          <w:b w:val="0"/>
          <w:bCs w:val="0"/>
          <w:color w:val="auto"/>
        </w:rPr>
      </w:pPr>
      <w:r w:rsidRPr="008F252E">
        <w:rPr>
          <w:b w:val="0"/>
          <w:bCs w:val="0"/>
          <w:color w:val="auto"/>
        </w:rPr>
        <w:t>Improved Face Segmentation using Mask Region with CNN</w:t>
      </w:r>
    </w:p>
    <w:p w14:paraId="1E814682" w14:textId="77777777" w:rsidR="00B7138D" w:rsidRDefault="00B7138D" w:rsidP="00B7138D"/>
    <w:p w14:paraId="0B39B017" w14:textId="77777777" w:rsidR="00B7138D" w:rsidRPr="00B7138D" w:rsidRDefault="00B7138D" w:rsidP="00B7138D"/>
    <w:p w14:paraId="04DF0FC4" w14:textId="5A12DC83" w:rsidR="008F252E" w:rsidRPr="006412DE" w:rsidRDefault="00B7138D" w:rsidP="006412DE">
      <w:pPr>
        <w:pStyle w:val="ListParagraph"/>
        <w:numPr>
          <w:ilvl w:val="0"/>
          <w:numId w:val="10"/>
        </w:numPr>
        <w:jc w:val="right"/>
        <w:rPr>
          <w:rFonts w:asciiTheme="majorHAnsi" w:eastAsiaTheme="majorEastAsia" w:hAnsiTheme="majorHAnsi" w:cstheme="majorBidi"/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</w:p>
    <w:sectPr w:rsidR="008F252E" w:rsidRPr="006412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E273A3"/>
    <w:multiLevelType w:val="hybridMultilevel"/>
    <w:tmpl w:val="A166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551479">
    <w:abstractNumId w:val="8"/>
  </w:num>
  <w:num w:numId="2" w16cid:durableId="1682587958">
    <w:abstractNumId w:val="6"/>
  </w:num>
  <w:num w:numId="3" w16cid:durableId="1773427220">
    <w:abstractNumId w:val="5"/>
  </w:num>
  <w:num w:numId="4" w16cid:durableId="719479740">
    <w:abstractNumId w:val="4"/>
  </w:num>
  <w:num w:numId="5" w16cid:durableId="139080727">
    <w:abstractNumId w:val="7"/>
  </w:num>
  <w:num w:numId="6" w16cid:durableId="1308126667">
    <w:abstractNumId w:val="3"/>
  </w:num>
  <w:num w:numId="7" w16cid:durableId="2041661784">
    <w:abstractNumId w:val="2"/>
  </w:num>
  <w:num w:numId="8" w16cid:durableId="2121946929">
    <w:abstractNumId w:val="1"/>
  </w:num>
  <w:num w:numId="9" w16cid:durableId="1781218568">
    <w:abstractNumId w:val="0"/>
  </w:num>
  <w:num w:numId="10" w16cid:durableId="1947738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0CB"/>
    <w:rsid w:val="00034616"/>
    <w:rsid w:val="0006063C"/>
    <w:rsid w:val="0015074B"/>
    <w:rsid w:val="0029639D"/>
    <w:rsid w:val="00326F90"/>
    <w:rsid w:val="006412DE"/>
    <w:rsid w:val="00724F16"/>
    <w:rsid w:val="008F252E"/>
    <w:rsid w:val="00AA1D8D"/>
    <w:rsid w:val="00B47730"/>
    <w:rsid w:val="00B7138D"/>
    <w:rsid w:val="00CB0664"/>
    <w:rsid w:val="00D055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A4AFE"/>
  <w14:defaultImageDpi w14:val="300"/>
  <w15:docId w15:val="{9129A68B-14F2-4233-B705-D0978176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412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na.abdelsadek@fsc.bu.edu.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D.DENA</cp:lastModifiedBy>
  <cp:revision>5</cp:revision>
  <dcterms:created xsi:type="dcterms:W3CDTF">2013-12-23T23:15:00Z</dcterms:created>
  <dcterms:modified xsi:type="dcterms:W3CDTF">2026-06-09T01:12:00Z</dcterms:modified>
  <cp:category/>
</cp:coreProperties>
</file>